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Joint Commission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sharps container never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two patient identifiers MCMC 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Adding a _______ label is an important step when equipment is not working.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 strips cannot rest on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Staff should always be prepared for _______ _____________ surveyors.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environmental contaminant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primary means of infection prevention?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SDS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acronym to remember in the event of a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Electrical panels should never be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department is responsible for ___________ their patient refrigerator on a monthly basis or as needed.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is it OK for medications to be unsecured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takes priority to surveyor questions?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 word to avoid when answering a surveyor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minutes is the time limit for wheeled items to be staged in the hallway.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use an extinguisher during a fire?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Don't wear PPE outside patient room ______ required by a specific cleaning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Oxygen tanks in patient care areas cannot exceed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Commission Puzzle</dc:title>
  <dcterms:created xsi:type="dcterms:W3CDTF">2021-10-11T10:12:15Z</dcterms:created>
  <dcterms:modified xsi:type="dcterms:W3CDTF">2021-10-11T10:12:15Z</dcterms:modified>
</cp:coreProperties>
</file>