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Commission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way to reduce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Pyxis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 hygiene with C.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word in HIPAA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Dispose of after 28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Foleys put patients at risk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word in R.A.C.E.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identifier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 inches from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Joint Commission's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MRSA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Baycare's MSDS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Infection transmitted through cough or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safety measure performed before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allowed at St. Anthony's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Event resulting in serious patient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Commission Questions</dc:title>
  <dcterms:created xsi:type="dcterms:W3CDTF">2021-10-11T10:12:27Z</dcterms:created>
  <dcterms:modified xsi:type="dcterms:W3CDTF">2021-10-11T10:12:27Z</dcterms:modified>
</cp:coreProperties>
</file>