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 Commission Readiness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TJC has deeming authority for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Oxygen cylinders must be secured at all times in no more than ___ per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phrase to describe programs that support a safe environment including workplace safety, secuity, fire, medical equipment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the ___________ can authorize closing an oxygen zone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TJC is a independent, not for profit organization that seeks to continuously _____________ healthcare for the public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actions that accredited organizations are required to take in order to prevent medical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Blanket Warmers should not exceed 130F, if you note that the temperature is too high, you should notify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RACE is the acronym for Rescue, Alarm, _______, Extinguish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TJC Survey Analysis for Evaluating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Emergency Operating Plan (EOP) is located on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 is the acronym for Pull, Aim, _______, Sweep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Commission Readiness </dc:title>
  <dcterms:created xsi:type="dcterms:W3CDTF">2021-10-11T10:11:50Z</dcterms:created>
  <dcterms:modified xsi:type="dcterms:W3CDTF">2021-10-11T10:11:50Z</dcterms:modified>
</cp:coreProperties>
</file>