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Joint Commission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Cerner    </w:t>
      </w:r>
      <w:r>
        <w:t xml:space="preserve">   PDI Wipes    </w:t>
      </w:r>
      <w:r>
        <w:t xml:space="preserve">   RACE    </w:t>
      </w:r>
      <w:r>
        <w:t xml:space="preserve">   PASS    </w:t>
      </w:r>
      <w:r>
        <w:t xml:space="preserve">   Hand hygiene    </w:t>
      </w:r>
      <w:r>
        <w:t xml:space="preserve">   PHQ9    </w:t>
      </w:r>
      <w:r>
        <w:t xml:space="preserve">   Signed Consents    </w:t>
      </w:r>
      <w:r>
        <w:t xml:space="preserve">   AED    </w:t>
      </w:r>
      <w:r>
        <w:t xml:space="preserve">   Critical results    </w:t>
      </w:r>
      <w:r>
        <w:t xml:space="preserve">   Patient identifiers    </w:t>
      </w:r>
      <w:r>
        <w:t xml:space="preserve">   Time out    </w:t>
      </w:r>
      <w:r>
        <w:t xml:space="preserve">   Universal Protocol    </w:t>
      </w:r>
      <w:r>
        <w:t xml:space="preserve">   ID Badge    </w:t>
      </w:r>
      <w:r>
        <w:t xml:space="preserve">   Medication expiration    </w:t>
      </w:r>
      <w:r>
        <w:t xml:space="preserve">   Advanced directive    </w:t>
      </w:r>
      <w:r>
        <w:t xml:space="preserve">   EMR    </w:t>
      </w:r>
      <w:r>
        <w:t xml:space="preserve">   Find it fix it    </w:t>
      </w:r>
      <w:r>
        <w:t xml:space="preserve">   High Level Disinfection    </w:t>
      </w:r>
      <w:r>
        <w:t xml:space="preserve">   Medication Verification    </w:t>
      </w:r>
      <w:r>
        <w:t xml:space="preserve">   No food and drink    </w:t>
      </w:r>
      <w:r>
        <w:t xml:space="preserve">   NPSG    </w:t>
      </w:r>
      <w:r>
        <w:t xml:space="preserve">   Open Hinged Instruments    </w:t>
      </w:r>
      <w:r>
        <w:t xml:space="preserve">   Patient education    </w:t>
      </w:r>
      <w:r>
        <w:t xml:space="preserve">   Staff Engagement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Commission Word Search</dc:title>
  <dcterms:created xsi:type="dcterms:W3CDTF">2021-10-11T10:12:22Z</dcterms:created>
  <dcterms:modified xsi:type="dcterms:W3CDTF">2021-10-11T10:12:22Z</dcterms:modified>
</cp:coreProperties>
</file>