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Joint Movement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Gout    </w:t>
      </w:r>
      <w:r>
        <w:t xml:space="preserve">   circumduction    </w:t>
      </w:r>
      <w:r>
        <w:t xml:space="preserve">   Hinge    </w:t>
      </w:r>
      <w:r>
        <w:t xml:space="preserve">   Ball and Socket    </w:t>
      </w:r>
      <w:r>
        <w:t xml:space="preserve">   Fractures    </w:t>
      </w:r>
      <w:r>
        <w:t xml:space="preserve">   Edema    </w:t>
      </w:r>
      <w:r>
        <w:t xml:space="preserve">   Ankylosis    </w:t>
      </w:r>
      <w:r>
        <w:t xml:space="preserve">   Chronic Joint Disease    </w:t>
      </w:r>
      <w:r>
        <w:t xml:space="preserve">   Arthritis    </w:t>
      </w:r>
      <w:r>
        <w:t xml:space="preserve">   Synovitis    </w:t>
      </w:r>
      <w:r>
        <w:t xml:space="preserve">   Indirect Effects    </w:t>
      </w:r>
      <w:r>
        <w:t xml:space="preserve">   Direct Effects    </w:t>
      </w:r>
      <w:r>
        <w:t xml:space="preserve">   Rotation    </w:t>
      </w:r>
      <w:r>
        <w:t xml:space="preserve">   Adduction    </w:t>
      </w:r>
      <w:r>
        <w:t xml:space="preserve">   Abduction    </w:t>
      </w:r>
      <w:r>
        <w:t xml:space="preserve">   Supination    </w:t>
      </w:r>
      <w:r>
        <w:t xml:space="preserve">   Pronation    </w:t>
      </w:r>
      <w:r>
        <w:t xml:space="preserve">   Extension    </w:t>
      </w:r>
      <w:r>
        <w:t xml:space="preserve">   Flexion    </w:t>
      </w:r>
      <w:r>
        <w:t xml:space="preserve">   Active ROM    </w:t>
      </w:r>
      <w:r>
        <w:t xml:space="preserve">   Joint Stretching    </w:t>
      </w:r>
      <w:r>
        <w:t xml:space="preserve">   Assistive Joint Movement    </w:t>
      </w:r>
      <w:r>
        <w:t xml:space="preserve">   Passive Joint Movement    </w:t>
      </w:r>
      <w:r>
        <w:t xml:space="preserve">   Joint Movement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Movement </dc:title>
  <dcterms:created xsi:type="dcterms:W3CDTF">2021-10-11T10:12:36Z</dcterms:created>
  <dcterms:modified xsi:type="dcterms:W3CDTF">2021-10-11T10:12:36Z</dcterms:modified>
</cp:coreProperties>
</file>