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Replacements and Amputations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amputation across the thigh is known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are often given prophylactic ________ after joint replacement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patients will have a _________ for pain control post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TKR the patient may have a machine called continuous __________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reason for joint replacement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who are _______ obese would be contraindicated for a 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Amputation across the instep of the foot is known as trans_______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_______ could be a contraindication for joint replacement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experienced in the amputated extremity is known as ________ limb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classification that is one of the conservative treatment methods for 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Injectable anticoagulant often given after joint replacement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 positioning after total hip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orthopat is a device for collecting drainage and separating out ______ for re-transfusion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should not ____  the hip greater than 90 degrees post-op THR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Replacements and Amputations</dc:title>
  <dcterms:created xsi:type="dcterms:W3CDTF">2021-10-11T10:11:20Z</dcterms:created>
  <dcterms:modified xsi:type="dcterms:W3CDTF">2021-10-11T10:11:20Z</dcterms:modified>
</cp:coreProperties>
</file>