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(Joint Variation) Direction: Arrange the scrambled words.</w:t>
      </w:r>
    </w:p>
    <w:p>
      <w:pPr>
        <w:pStyle w:val="Questions"/>
      </w:pPr>
      <w:r>
        <w:t xml:space="preserve">1. TNJOI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TIOIANAVR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IAUNQEOT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REVSIA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NJIYOLT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C=ABK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ACNTTNSO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RATONIAVI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RLMUOFA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PNALACITPOI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(Joint Variation) Direction: Arrange the scrambled words.</dc:title>
  <dcterms:created xsi:type="dcterms:W3CDTF">2021-10-10T23:52:49Z</dcterms:created>
  <dcterms:modified xsi:type="dcterms:W3CDTF">2021-10-10T23:52:49Z</dcterms:modified>
</cp:coreProperties>
</file>