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is a ball-and-socket joint and includes the scapula and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Temporary joint in which bones are united by bands of hyaline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Fibrocartilage fills slightly movable joint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Immovable joint between flat bones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in all planes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Joint formed by union of tooth root in bony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cartilaginous joint can be found in the pubic symphysis or in the intervertebral discs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joint allows for sliding and twisting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synovial joint allows for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elbow (humerus and ulna) is a ________  joint.</w:t>
            </w:r>
          </w:p>
        </w:tc>
      </w:tr>
    </w:tbl>
    <w:p>
      <w:pPr>
        <w:pStyle w:val="WordBankMedium"/>
      </w:pPr>
      <w:r>
        <w:t xml:space="preserve">   Suture    </w:t>
      </w:r>
      <w:r>
        <w:t xml:space="preserve">   Symphysis     </w:t>
      </w:r>
      <w:r>
        <w:t xml:space="preserve">   Synchondrosis     </w:t>
      </w:r>
      <w:r>
        <w:t xml:space="preserve">   Gomphosis     </w:t>
      </w:r>
      <w:r>
        <w:t xml:space="preserve">   Ball-and-socket    </w:t>
      </w:r>
      <w:r>
        <w:t xml:space="preserve">   Pivot    </w:t>
      </w:r>
      <w:r>
        <w:t xml:space="preserve">   Plane    </w:t>
      </w:r>
      <w:r>
        <w:t xml:space="preserve">   Symphysis     </w:t>
      </w:r>
      <w:r>
        <w:t xml:space="preserve">   Hinge    </w:t>
      </w:r>
      <w:r>
        <w:t xml:space="preserve">   Shoulder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</dc:title>
  <dcterms:created xsi:type="dcterms:W3CDTF">2021-10-11T10:11:43Z</dcterms:created>
  <dcterms:modified xsi:type="dcterms:W3CDTF">2021-10-11T10:11:43Z</dcterms:modified>
</cp:coreProperties>
</file>