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Synovial joint found at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Broad term for bony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Synovial joint found at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Joint that connects teeth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synovial joints.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Cartilaginous joint with hyaline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 term for fibrous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moves in one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 term for cartilaginous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Synovial joint found at elbow (radioulnar).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</dc:title>
  <dcterms:created xsi:type="dcterms:W3CDTF">2021-10-11T10:12:30Z</dcterms:created>
  <dcterms:modified xsi:type="dcterms:W3CDTF">2021-10-11T10:12:30Z</dcterms:modified>
</cp:coreProperties>
</file>