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Joints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joint that can move 180 degrees, synovial fluid is the fluid between the bones of the joint.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spongy tissue, it's purpose is to reduce friction on our bones to protect them when we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joint that allows the joint to move in a 360 degree motion, both the ball and the socket are covered in a layer of cartilage.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in the human body where two bones meet and allow that area of the body to move.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human bodies frame, that protects organs and soft tissues, it also provides support and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 by getting shorter, they are connected to bones by tendons and when it contracts, it pulls on the bone if it is part of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found in cavities of a synovial joint, its a white consistency and it's purpose is to reduce friction between the cartilage of synovial joints during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Freedom from skeletal muscle tension.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reduce in size, how the muscle works.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you can only pull not push.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connective tissue that connects bone to bone, they are stretchy and elastic, if they weren't they would snap each time we move a joint.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Otherwise known as a fused joint, a joint formed between two bits of bone that do not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strong, connect a muscle to a bone and are not elastic or stretchy what so ever.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Joints </dc:title>
  <dcterms:created xsi:type="dcterms:W3CDTF">2021-10-11T10:12:36Z</dcterms:created>
  <dcterms:modified xsi:type="dcterms:W3CDTF">2021-10-11T10:12:36Z</dcterms:modified>
</cp:coreProperties>
</file>