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would you find a ball and socket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tissue connects bone to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connective tissue forms at the end of joints to protect the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pivot joint is between the axis and which other bone in the neck?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fluid fills the space between bones in a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connective tissues are used within joints?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joint allows bending and straightening?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role of the fluid between bones in joints?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painful condition is caused when cartilage wears down and bones grind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joint is found at the elbow?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joint helps your head turn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connective tissue connects muscle to bone?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</dc:title>
  <dcterms:created xsi:type="dcterms:W3CDTF">2021-10-11T10:12:43Z</dcterms:created>
  <dcterms:modified xsi:type="dcterms:W3CDTF">2021-10-11T10:12:43Z</dcterms:modified>
</cp:coreProperties>
</file>