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portion of articular capsule that secrets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synovial joint that permits movements between flat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synovial joint between humerus and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Sac-like extensions of the joint capsule that cushion moving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 with little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freely movable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synovial joint between the carpal and metacarpal of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that increases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 Fibrous Joint or immovable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that decreases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fibrous joint in skull is also known as a (ex: between parietal bones)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Cartilage at ends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 and ________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</dc:title>
  <dcterms:created xsi:type="dcterms:W3CDTF">2021-10-11T10:11:27Z</dcterms:created>
  <dcterms:modified xsi:type="dcterms:W3CDTF">2021-10-11T10:11:27Z</dcterms:modified>
</cp:coreProperties>
</file>