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Joints &amp; Movement ❤️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measures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or direction a joint can be flexed or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joint that consists of two flat bones that allow gliding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bones that meet up at a 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joint that consists of a ball shaped bone that allows moment in an indefinite number of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movement that increases the angle between articulating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movement that decreases the angle between articulating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Tissue that connects, supports, binds or separates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action of rotating around an axis or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joint articulated to move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semi-translucent cartilage in the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Backward flexion or bending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joint that allows rotation around a single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Forward flexion or bending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fluid secreted by joints and tendons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joint between two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circular movement of limb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joint that consists of a saddle-shaped bones that allows movement in two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movement towards the middle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Connective tissue that connects two bones, cartilages or holds together a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movement away from the middle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joint that restricts movement in two planes and allows flexibility, extension,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Attaches muscle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Flexible connective tissue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 &amp; Movement ❤️</dc:title>
  <dcterms:created xsi:type="dcterms:W3CDTF">2021-10-11T10:12:20Z</dcterms:created>
  <dcterms:modified xsi:type="dcterms:W3CDTF">2021-10-11T10:12:20Z</dcterms:modified>
</cp:coreProperties>
</file>