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small amount movement between articulating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free movement between articulating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cartilaginous joint between pubis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fibrous joint securing teeth to its osseous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joint that has cartilage between the articulating bones.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joint fastened together by dense regular collagenous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fibrous joint found between radius and ulna.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allow movement between articulating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cartilaginous joint that makes up the epiphyseal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fibrous joint holding together cranial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joint that has a layer of hyaline cartilage on the surface of each articulating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</dc:title>
  <dcterms:created xsi:type="dcterms:W3CDTF">2021-10-11T10:11:38Z</dcterms:created>
  <dcterms:modified xsi:type="dcterms:W3CDTF">2021-10-11T10:11:38Z</dcterms:modified>
</cp:coreProperties>
</file>