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joint action called which requires circular movements of the body?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thigh bone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joint action called where the palm is faced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skull bone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bone called that connects to the ribs?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area called where two or more bones are in contact?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joint action called where the palm is faced down?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connects bone to muscle?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knee bone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bone to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and Bones</dc:title>
  <dcterms:created xsi:type="dcterms:W3CDTF">2021-10-11T10:12:32Z</dcterms:created>
  <dcterms:modified xsi:type="dcterms:W3CDTF">2021-10-11T10:12:32Z</dcterms:modified>
</cp:coreProperties>
</file>