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Joints and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joint where two oval-shaped bones move 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lifting the front of the foot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away from the mid-line.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firm, whitish, flexible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band of fibrous connective tissue which connects two bones, cartilages, or holds together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toward the mid-line.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a body region in a circular manner while one end stays still.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four basic types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anterior bending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moving toes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viscous fluid found in the cavities of synovial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formed between two or more bones where the bones can only move along one 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freely moveable joint that allows only rotary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connection made between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synovial joint where one of the bones is shaped like a saddle and the other rests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connection between two bones consisting of a cartilage lined cavity filled with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cartilage present in the joints, the respiratory tract, and the immature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full movement potential of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for the precise measurement of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synovial joint in which the ball-shaped surface of one rounded bone fits into the cup-like depression of another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moving around an axis or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flexible but inelastic cord of tissue attaching a muscle to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posterior bending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a plane joint and is formed between bones that meet at flat or nearly flat articular surfaces.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and Movement </dc:title>
  <dcterms:created xsi:type="dcterms:W3CDTF">2021-10-11T10:12:18Z</dcterms:created>
  <dcterms:modified xsi:type="dcterms:W3CDTF">2021-10-11T10:12:18Z</dcterms:modified>
</cp:coreProperties>
</file>