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Joints and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moving a limb towards the middle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joint that is shaped like a saddle and allows movement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 shaped bone that fits perfectly in a cup shaped socket that allows movement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decreasing the angle between two articulating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increasing the angle between two articulating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joint that is formed in between two bones that can only flex and 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used to measure exact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connective tissue that attaches muscle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joint that allows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provides flexibility and allows for tissues to slide over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moving a limb in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helps reduce friction with the articular cartilage when moving synovial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tissue that helps separate, support, and bind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pointing the foot and toes downwards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moving a limb away from the middle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flexion in the dorsal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synovial joint that forms between bones that join together at a flat surface and allows for the bones 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ovoid articular surface that permits movement and allows flexion, extension,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joint that allows for movement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connective tissue that is very 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pivoting or revolving around a long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of the potential movement of joints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fibrous connective tissue that connects connects bones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or more bones that are met up in a junction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and Movement </dc:title>
  <dcterms:created xsi:type="dcterms:W3CDTF">2021-10-11T10:12:25Z</dcterms:created>
  <dcterms:modified xsi:type="dcterms:W3CDTF">2021-10-11T10:12:25Z</dcterms:modified>
</cp:coreProperties>
</file>