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and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sites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results when the ligaments or tendons reinforcing a joint are damaged by excessive stretching or torn away from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in which uric acid accumulates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articular surfaces are essentially flat, and only short slipping or gliding movements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bones are united by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"water on the knee"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happens when a bone is forced out of its normal position in the joint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chronic inflammatory disorder, effects women more than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cylindrical end of one bone fits into a trough-shaped surface on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spherical head of one bone fits into the round socket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slightly moveable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in two varieties, which differ in the type of cartilage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joints in which the articulating bone ends are separated by a joint cavity containing synovial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form of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rounded end of one bone fits into a sleeve or ring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egg-shaped articular surface of one bone fits into an oval concavity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freely moveable joints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and Movement</dc:title>
  <dcterms:created xsi:type="dcterms:W3CDTF">2021-10-11T10:12:56Z</dcterms:created>
  <dcterms:modified xsi:type="dcterms:W3CDTF">2021-10-11T10:12:56Z</dcterms:modified>
</cp:coreProperties>
</file>