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Joints and Movement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example includes the carpometacarpal joint of the thumb which is formed between the trapezium bone and the first metacarpal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Permits rotatory movement only; it is also known as the trochoid.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in joints and respiratory passages, and forming most of the fetal skeleton HYALINE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the ankle, elbow, and knee joints HINGE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increase of an angle in certain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the foot in which the foot or toes flex downward PLANTAR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decrease of an angle in certain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in the cavities of synovial joints SYNOVIAL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between bones that meet at flat or nearly flat articular surfaces GLIDING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joint in which a ball moves within a socket so as to allow rotary motion in every direction within certain limits BALL AND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in which a bone or a whole limb, pivots or revolves around a single long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Moving body parts closer to the mid-line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two bones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Flexion, extension, abduction, and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body parts away from the mid-line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in physical therapy to measure the range of motion around a joint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movement in two planes, allowing flexion, extension, adduction, Abduction, and circumduction CONDYLOID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of raising the foot upwards towards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full movement potential of a joint, usually its range of flexion and extension.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diarthrosis; it joins bones with a fibrous joint capsule. SYNOVIAL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tissue that connects, supports, binds or separates other tissues or organs CONNECTIVE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an organ and keeps that organ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strong, flexible connective tissue that is found in various parts of the body Includes the joints, the outer ear, and the larynx</w:t>
            </w:r>
          </w:p>
        </w:tc>
      </w:tr>
    </w:tbl>
    <w:p>
      <w:pPr>
        <w:pStyle w:val="WordBankLarge"/>
      </w:pPr>
      <w:r>
        <w:t xml:space="preserve">   JOINTS    </w:t>
      </w:r>
      <w:r>
        <w:t xml:space="preserve">   RANGEOFMOTION    </w:t>
      </w:r>
      <w:r>
        <w:t xml:space="preserve">   CARTILAGE    </w:t>
      </w:r>
      <w:r>
        <w:t xml:space="preserve">   JOINT    </w:t>
      </w:r>
      <w:r>
        <w:t xml:space="preserve">   JOINT    </w:t>
      </w:r>
      <w:r>
        <w:t xml:space="preserve">   JOINT    </w:t>
      </w:r>
      <w:r>
        <w:t xml:space="preserve">   JOINT    </w:t>
      </w:r>
      <w:r>
        <w:t xml:space="preserve">   JOINT    </w:t>
      </w:r>
      <w:r>
        <w:t xml:space="preserve">   JOINT    </w:t>
      </w:r>
      <w:r>
        <w:t xml:space="preserve">   JOINT    </w:t>
      </w:r>
      <w:r>
        <w:t xml:space="preserve">   CARTILAGE    </w:t>
      </w:r>
      <w:r>
        <w:t xml:space="preserve">   FLUID    </w:t>
      </w:r>
      <w:r>
        <w:t xml:space="preserve">   TISSUE    </w:t>
      </w:r>
      <w:r>
        <w:t xml:space="preserve">   LIGAMENTS    </w:t>
      </w:r>
      <w:r>
        <w:t xml:space="preserve">   TENDONS    </w:t>
      </w:r>
      <w:r>
        <w:t xml:space="preserve">   GONIOMETER    </w:t>
      </w:r>
      <w:r>
        <w:t xml:space="preserve">   ROTATION    </w:t>
      </w:r>
      <w:r>
        <w:t xml:space="preserve">   CIRCUMDUCTION    </w:t>
      </w:r>
      <w:r>
        <w:t xml:space="preserve">   FLEXION    </w:t>
      </w:r>
      <w:r>
        <w:t xml:space="preserve">   EXTENSION    </w:t>
      </w:r>
      <w:r>
        <w:t xml:space="preserve">   ABDUCTION    </w:t>
      </w:r>
      <w:r>
        <w:t xml:space="preserve">   ADDUCTION    </w:t>
      </w:r>
      <w:r>
        <w:t xml:space="preserve">   FLEXION    </w:t>
      </w:r>
      <w:r>
        <w:t xml:space="preserve">   DORSIFLEXION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and Movement Crossword Project</dc:title>
  <dcterms:created xsi:type="dcterms:W3CDTF">2021-10-11T10:12:23Z</dcterms:created>
  <dcterms:modified xsi:type="dcterms:W3CDTF">2021-10-11T10:12:23Z</dcterms:modified>
</cp:coreProperties>
</file>