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 and Timber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stable form of timber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speeding up the drying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percentage of water in a board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when cutting morticer by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hand plane for levelling the bottom of a recessed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be kept sharp for marking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support timber when sawing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screwdriver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Natural defect in timber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chisel used to cut dovetail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set out halving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 used to connect a rail into a 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stack timber during 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out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recess screw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cramp multiple boards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drill can be used to create this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saw used for cutting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hand plane used to create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Seasoning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Stiffens and supports the blade on a smoothing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cup of tea would go well with this joint</w:t>
            </w:r>
          </w:p>
        </w:tc>
      </w:tr>
    </w:tbl>
    <w:p>
      <w:pPr>
        <w:pStyle w:val="WordBankLarge"/>
      </w:pPr>
      <w:r>
        <w:t xml:space="preserve">   Beveledged    </w:t>
      </w:r>
      <w:r>
        <w:t xml:space="preserve">   Quartersawn    </w:t>
      </w:r>
      <w:r>
        <w:t xml:space="preserve">   Kilndried    </w:t>
      </w:r>
      <w:r>
        <w:t xml:space="preserve">   Bowing    </w:t>
      </w:r>
      <w:r>
        <w:t xml:space="preserve">   Markinggauge    </w:t>
      </w:r>
      <w:r>
        <w:t xml:space="preserve">   Moisturecontent    </w:t>
      </w:r>
      <w:r>
        <w:t xml:space="preserve">   Morticeandtenon    </w:t>
      </w:r>
      <w:r>
        <w:t xml:space="preserve">   Biscuit    </w:t>
      </w:r>
      <w:r>
        <w:t xml:space="preserve">   Routerplane    </w:t>
      </w:r>
      <w:r>
        <w:t xml:space="preserve">   Trysquare    </w:t>
      </w:r>
      <w:r>
        <w:t xml:space="preserve">   Coping    </w:t>
      </w:r>
      <w:r>
        <w:t xml:space="preserve">   Benchhook    </w:t>
      </w:r>
      <w:r>
        <w:t xml:space="preserve">   Dowel    </w:t>
      </w:r>
      <w:r>
        <w:t xml:space="preserve">   Sashcramp    </w:t>
      </w:r>
      <w:r>
        <w:t xml:space="preserve">   Capiron    </w:t>
      </w:r>
      <w:r>
        <w:t xml:space="preserve">   Pilingsticks    </w:t>
      </w:r>
      <w:r>
        <w:t xml:space="preserve">   Knot    </w:t>
      </w:r>
      <w:r>
        <w:t xml:space="preserve">   Plough    </w:t>
      </w:r>
      <w:r>
        <w:t xml:space="preserve">   Countersink    </w:t>
      </w:r>
      <w:r>
        <w:t xml:space="preserve">   Pozi    </w:t>
      </w:r>
      <w:r>
        <w:t xml:space="preserve">   Woodenmallet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and Timber Technology</dc:title>
  <dcterms:created xsi:type="dcterms:W3CDTF">2021-10-11T10:12:05Z</dcterms:created>
  <dcterms:modified xsi:type="dcterms:W3CDTF">2021-10-11T10:12:05Z</dcterms:modified>
</cp:coreProperties>
</file>