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</w:t>
      </w:r>
    </w:p>
    <w:p>
      <w:pPr>
        <w:pStyle w:val="Questions"/>
      </w:pPr>
      <w:r>
        <w:t xml:space="preserve">1. TAUEC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OCICNRH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LBXISTUAUON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RSOSTIIOTREHTA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FIONALNIAMMT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IRUSITBS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TSEAHROSRDI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OSHTNASYERSR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ANIP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LAONYISV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IASTRSHOAIRPHM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NULARITAOICSG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IBRSUOF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2021-10-11T10:11:40Z</dcterms:created>
  <dcterms:modified xsi:type="dcterms:W3CDTF">2021-10-11T10:11:40Z</dcterms:modified>
</cp:coreProperties>
</file>