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 in 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used to flex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angle of a joint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C1 and C2 form this type of synovial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Interphalangeal joints are examples of this type of synovial joint.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ends of the bone are covered in this to reduce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Away from the midline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Muscles attach to bones via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Lowering of the shoulder girdle.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Cartilagenous joints are _________ moveable.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used for fibrous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fluid found in freely-moveable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toes point towards the shin- _____ flexion.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shoulder is this type of synovial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the abduct the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Circular motion at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this many type of synovial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used to connect bone to another bone across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Hinge joints can be found at the _____ and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Saddle joints can be found at the base of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in the skeleton</dc:title>
  <dcterms:created xsi:type="dcterms:W3CDTF">2021-10-11T10:12:01Z</dcterms:created>
  <dcterms:modified xsi:type="dcterms:W3CDTF">2021-10-11T10:12:01Z</dcterms:modified>
</cp:coreProperties>
</file>