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Joints &amp; ligaments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 out of alignment at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Joints supported by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Joints with thick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Immovable fibrous articulation between teeth &amp; maxilla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Wrist joint between radius &amp; carpal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full movement &amp; comes under joint function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types of synovial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Joint which shifts during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Skull sutures is a example of what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Synovial joint in thumb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 bones to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Joints which unite bones with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Synovial joints bone coated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moving synovial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 Skeleton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Overstretching of ligament results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Attached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Distal joint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Joints have 2 categories based on function &amp;</w:t>
            </w:r>
          </w:p>
        </w:tc>
      </w:tr>
    </w:tbl>
    <w:p>
      <w:pPr>
        <w:pStyle w:val="WordBankLarge"/>
      </w:pPr>
      <w:r>
        <w:t xml:space="preserve">   Sutures    </w:t>
      </w:r>
      <w:r>
        <w:t xml:space="preserve">   Ball &amp; socket    </w:t>
      </w:r>
      <w:r>
        <w:t xml:space="preserve">   Gomphoses    </w:t>
      </w:r>
      <w:r>
        <w:t xml:space="preserve">   Fibrous    </w:t>
      </w:r>
      <w:r>
        <w:t xml:space="preserve">   Saddle    </w:t>
      </w:r>
      <w:r>
        <w:t xml:space="preserve">   Pubicsymphisis    </w:t>
      </w:r>
      <w:r>
        <w:t xml:space="preserve">   Synarthroses    </w:t>
      </w:r>
      <w:r>
        <w:t xml:space="preserve">   Dislocation    </w:t>
      </w:r>
      <w:r>
        <w:t xml:space="preserve">   Cartilaginous    </w:t>
      </w:r>
      <w:r>
        <w:t xml:space="preserve">   Joint    </w:t>
      </w:r>
      <w:r>
        <w:t xml:space="preserve">   Sprain    </w:t>
      </w:r>
      <w:r>
        <w:t xml:space="preserve">   Synovial    </w:t>
      </w:r>
      <w:r>
        <w:t xml:space="preserve">   Tendon    </w:t>
      </w:r>
      <w:r>
        <w:t xml:space="preserve">   Articular cartilage    </w:t>
      </w:r>
      <w:r>
        <w:t xml:space="preserve">   Structure    </w:t>
      </w:r>
      <w:r>
        <w:t xml:space="preserve">   Amphiarthroses    </w:t>
      </w:r>
      <w:r>
        <w:t xml:space="preserve">   Ligament    </w:t>
      </w:r>
      <w:r>
        <w:t xml:space="preserve">   Condyloid    </w:t>
      </w:r>
      <w:r>
        <w:t xml:space="preserve">   Six    </w:t>
      </w:r>
      <w:r>
        <w:t xml:space="preserve">   Diathroses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Joints &amp; ligaments crossword</dc:title>
  <dcterms:created xsi:type="dcterms:W3CDTF">2021-10-11T10:12:47Z</dcterms:created>
  <dcterms:modified xsi:type="dcterms:W3CDTF">2021-10-11T10:12:47Z</dcterms:modified>
</cp:coreProperties>
</file>