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Joints of the Lower Limb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the angle larger between the fibula and the talus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see a plane joint between the tibia and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making the angle between two bones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allowed at the femur and tibia, makes an angle smaller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joints in the appendicular skeleton are this type, include a capsule and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joint between the hip bone and femur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only seen in the lower limb between the hip and femur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Slight movement is allowed at this type of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see a plane joint between these bones of the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see an ellipsoid joint between the metatarsals and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see a hinge joint between the tibia and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favourite course because of the awesome TA's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allowed because the hinge joint of the knee is "modified"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Inversion and eversion occur at this ankle joint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 of the Lower Limb</dc:title>
  <dcterms:created xsi:type="dcterms:W3CDTF">2021-10-11T10:11:30Z</dcterms:created>
  <dcterms:modified xsi:type="dcterms:W3CDTF">2021-10-11T10:11:30Z</dcterms:modified>
</cp:coreProperties>
</file>