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Joints of 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muscular system's second function is the maintenance of _______ and body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is the process in which a muscle becomes or is made shorter and tighter.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 potential occurs when a neuron sends information down an ____, away from the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Cardiac muscle _____ the heart to pump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control the contraction of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Muscles attach to _____ directly or through tendons or aponeuroses.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_______ of the cell is the sarcoplasm.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_______ are organelles within the muscle cell that contain thick and thin myofilaments.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skeletal muscle is a form of ____ muscle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function of the _____ _______ is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Cardiac muscle tissue is an extremely specialized form of muscle tissue that has evolved to pump _____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cardiac muscle makes up the bulk of the heart's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endomysium is the _______ tissue surrounding individual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Smooth muscle generally forms the ____ tissue of blood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skeletal muscles are attached to bones by bundles of collagen fibers known 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action potential generation in skeletal muscle cells the sarcolemma is the plasma membrane of the ______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types of muscle tissue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_____ muscle generally forms the supporting tissue of blood vessels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Joints of the Skeletal System</dc:title>
  <dcterms:created xsi:type="dcterms:W3CDTF">2021-10-11T10:12:16Z</dcterms:created>
  <dcterms:modified xsi:type="dcterms:W3CDTF">2021-10-11T10:12:16Z</dcterms:modified>
</cp:coreProperties>
</file>