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                                       Jojo siwa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shane    </w:t>
      </w:r>
      <w:r>
        <w:t xml:space="preserve">   shaun    </w:t>
      </w:r>
      <w:r>
        <w:t xml:space="preserve">   shaen    </w:t>
      </w:r>
      <w:r>
        <w:t xml:space="preserve">   date    </w:t>
      </w:r>
      <w:r>
        <w:t xml:space="preserve">   ojoj    </w:t>
      </w:r>
      <w:r>
        <w:t xml:space="preserve">   jojo    </w:t>
      </w:r>
      <w:r>
        <w:t xml:space="preserve">   you    </w:t>
      </w:r>
      <w:r>
        <w:t xml:space="preserve">   of    </w:t>
      </w:r>
      <w:r>
        <w:t xml:space="preserve">   so    </w:t>
      </w:r>
      <w:r>
        <w:t xml:space="preserve">   shape    </w:t>
      </w:r>
      <w:r>
        <w:t xml:space="preserve">   hannah    </w:t>
      </w:r>
      <w:r>
        <w:t xml:space="preserve">   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Jojo siwa</dc:title>
  <dcterms:created xsi:type="dcterms:W3CDTF">2021-10-10T23:42:42Z</dcterms:created>
  <dcterms:modified xsi:type="dcterms:W3CDTF">2021-10-10T23:42:42Z</dcterms:modified>
</cp:coreProperties>
</file>