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Jokes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 mistletoe go to become famous?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Santa's favorite singer?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motorbike does Santa ride?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football team did the baby Jesus support?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Adam say the day before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Why does Santa go down the chimney on Christmas Eve?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Santa do when he went speed dating?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Why did the turkey join the band?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the best Christmas 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id the turkey go to do Jailbreak?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call a blind reindeer?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does Santa have three gardens?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call a bankrupt Santa?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worst disease that you get at Christmas?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Jokes Crossword</dc:title>
  <dcterms:created xsi:type="dcterms:W3CDTF">2021-10-11T10:11:34Z</dcterms:created>
  <dcterms:modified xsi:type="dcterms:W3CDTF">2021-10-11T10:11:34Z</dcterms:modified>
</cp:coreProperties>
</file>