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Jokes on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use this to fix a broken jack-o-lantern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brief packs a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bow cannot be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happy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would call a sleepy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tree that grows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tree goes home when it's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where Frosty keeps his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banana's favorite gymnastic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room nobody can 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sad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Greeting for women's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top you can't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button cannot be unbuttoned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car that never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 who was born at 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Jokes on You</dc:title>
  <dcterms:created xsi:type="dcterms:W3CDTF">2021-10-11T10:13:08Z</dcterms:created>
  <dcterms:modified xsi:type="dcterms:W3CDTF">2021-10-11T10:13:08Z</dcterms:modified>
</cp:coreProperties>
</file>