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Jollibee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jollyhotdog    </w:t>
      </w:r>
      <w:r>
        <w:t xml:space="preserve">   alohaburger    </w:t>
      </w:r>
      <w:r>
        <w:t xml:space="preserve">   icecream    </w:t>
      </w:r>
      <w:r>
        <w:t xml:space="preserve">   burgersteak    </w:t>
      </w:r>
      <w:r>
        <w:t xml:space="preserve">   halo-halo    </w:t>
      </w:r>
      <w:r>
        <w:t xml:space="preserve">   pineapple    </w:t>
      </w:r>
      <w:r>
        <w:t xml:space="preserve">   yumburger    </w:t>
      </w:r>
      <w:r>
        <w:t xml:space="preserve">   gravy    </w:t>
      </w:r>
      <w:r>
        <w:t xml:space="preserve">   jollibee    </w:t>
      </w:r>
      <w:r>
        <w:t xml:space="preserve">   spaghetti    </w:t>
      </w:r>
      <w:r>
        <w:t xml:space="preserve">   peachmangopie    </w:t>
      </w:r>
      <w:r>
        <w:t xml:space="preserve">   palabok    </w:t>
      </w:r>
      <w:r>
        <w:t xml:space="preserve">   chickenjoy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Jollibee word search </dc:title>
  <dcterms:created xsi:type="dcterms:W3CDTF">2021-10-11T10:12:50Z</dcterms:created>
  <dcterms:modified xsi:type="dcterms:W3CDTF">2021-10-11T10:12:50Z</dcterms:modified>
</cp:coreProperties>
</file>