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Jolly Old St.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cookie    </w:t>
      </w:r>
      <w:r>
        <w:t xml:space="preserve">   tinsel    </w:t>
      </w:r>
      <w:r>
        <w:t xml:space="preserve">   bells    </w:t>
      </w:r>
      <w:r>
        <w:t xml:space="preserve">   carols    </w:t>
      </w:r>
      <w:r>
        <w:t xml:space="preserve">   hohoho    </w:t>
      </w:r>
      <w:r>
        <w:t xml:space="preserve">   decorate    </w:t>
      </w:r>
      <w:r>
        <w:t xml:space="preserve">   tree    </w:t>
      </w:r>
      <w:r>
        <w:t xml:space="preserve">   star    </w:t>
      </w:r>
      <w:r>
        <w:t xml:space="preserve">   ice    </w:t>
      </w:r>
      <w:r>
        <w:t xml:space="preserve">   ornament    </w:t>
      </w:r>
      <w:r>
        <w:t xml:space="preserve">   wreath    </w:t>
      </w:r>
      <w:r>
        <w:t xml:space="preserve">   stocking    </w:t>
      </w:r>
      <w:r>
        <w:t xml:space="preserve">   candy    </w:t>
      </w:r>
      <w:r>
        <w:t xml:space="preserve">   sleigh    </w:t>
      </w:r>
      <w:r>
        <w:t xml:space="preserve">   chimney    </w:t>
      </w:r>
      <w:r>
        <w:t xml:space="preserve">   snowflake    </w:t>
      </w:r>
      <w:r>
        <w:t xml:space="preserve">   elves    </w:t>
      </w:r>
      <w:r>
        <w:t xml:space="preserve">   santa    </w:t>
      </w:r>
      <w:r>
        <w:t xml:space="preserve">   north pole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Old St. Nick</dc:title>
  <dcterms:created xsi:type="dcterms:W3CDTF">2021-10-11T10:11:52Z</dcterms:created>
  <dcterms:modified xsi:type="dcterms:W3CDTF">2021-10-11T10:11:52Z</dcterms:modified>
</cp:coreProperties>
</file>