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Jolly Phonics Word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brother    </w:t>
      </w:r>
      <w:r>
        <w:t xml:space="preserve">   sister    </w:t>
      </w:r>
      <w:r>
        <w:t xml:space="preserve">   swordfish    </w:t>
      </w:r>
      <w:r>
        <w:t xml:space="preserve">   answer    </w:t>
      </w:r>
      <w:r>
        <w:t xml:space="preserve">   wrong    </w:t>
      </w:r>
      <w:r>
        <w:t xml:space="preserve">   wreck    </w:t>
      </w:r>
      <w:r>
        <w:t xml:space="preserve">   wrist    </w:t>
      </w:r>
      <w:r>
        <w:t xml:space="preserve">   write    </w:t>
      </w:r>
      <w:r>
        <w:t xml:space="preserve">   cash    </w:t>
      </w:r>
      <w:r>
        <w:t xml:space="preserve">   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Jolly Phonics Word List 2</dc:title>
  <dcterms:created xsi:type="dcterms:W3CDTF">2021-10-11T10:12:23Z</dcterms:created>
  <dcterms:modified xsi:type="dcterms:W3CDTF">2021-10-11T10:12:23Z</dcterms:modified>
</cp:coreProperties>
</file>