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Jolly Phonics - 'less'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not feel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cannot take in any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feeling any harm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defend oneself 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emu, penguin and kiwi bird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cannot see the intended direction or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so valuable it cannot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unable to talk or make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holds no real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does not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not affected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see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does not fulfill its intended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see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or person that does not seem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paying attention or thought to harmful things or errors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Phonics - 'less' Crossword</dc:title>
  <dcterms:created xsi:type="dcterms:W3CDTF">2021-10-11T10:13:06Z</dcterms:created>
  <dcterms:modified xsi:type="dcterms:W3CDTF">2021-10-11T10:13:06Z</dcterms:modified>
</cp:coreProperties>
</file>