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Jolly Roger and the Clever Green Parrot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work    </w:t>
      </w:r>
      <w:r>
        <w:t xml:space="preserve">   lunch    </w:t>
      </w:r>
      <w:r>
        <w:t xml:space="preserve">   water    </w:t>
      </w:r>
      <w:r>
        <w:t xml:space="preserve">   clever    </w:t>
      </w:r>
      <w:r>
        <w:t xml:space="preserve">   parrot    </w:t>
      </w:r>
      <w:r>
        <w:t xml:space="preserve">   swim    </w:t>
      </w:r>
      <w:r>
        <w:t xml:space="preserve">   rope    </w:t>
      </w:r>
      <w:r>
        <w:t xml:space="preserve">   big    </w:t>
      </w:r>
      <w:r>
        <w:t xml:space="preserve">   little    </w:t>
      </w:r>
      <w:r>
        <w:t xml:space="preserve">   net    </w:t>
      </w:r>
      <w:r>
        <w:t xml:space="preserve">   hungry    </w:t>
      </w:r>
      <w:r>
        <w:t xml:space="preserve">   bait    </w:t>
      </w:r>
      <w:r>
        <w:t xml:space="preserve">   line    </w:t>
      </w:r>
      <w:r>
        <w:t xml:space="preserve">   seaweed    </w:t>
      </w:r>
      <w:r>
        <w:t xml:space="preserve">   worm    </w:t>
      </w:r>
      <w:r>
        <w:t xml:space="preserve">   fish    </w:t>
      </w:r>
      <w:r>
        <w:t xml:space="preserve">   ship    </w:t>
      </w:r>
      <w:r>
        <w:t xml:space="preserve">   coconuts    </w:t>
      </w:r>
      <w:r>
        <w:t xml:space="preserve">   pirates    </w:t>
      </w:r>
      <w:r>
        <w:t xml:space="preserve">   Jolly Roger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Jolly Roger and the Clever Green Parrot</dc:title>
  <dcterms:created xsi:type="dcterms:W3CDTF">2021-10-11T10:12:32Z</dcterms:created>
  <dcterms:modified xsi:type="dcterms:W3CDTF">2021-10-11T10:12:32Z</dcterms:modified>
</cp:coreProperties>
</file>