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Rebecca and ... were getting really close on the adventure and snuck away alone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Marko used a...to make a makeshift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joker in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Ms Jenkins's head knocked against that killed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Marko's group camped in a ... the first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did Marko strangle because the owner told the teacher he stole the chalk?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Jolt was written by Bernard...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doctor comes back into the room where Marko has been left to die to give him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river was the group following?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moved into Marko's group from another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Ms Jenkins's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teacher who taught the pe class doing the trip was called Mr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Marko attempted to kill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person at the hospital that Marko trusted that then betrayed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ward does Marko end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Marko and his friends use to help kill the animal that they then 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convinced Marko to release the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at the hospital should Marko have trusted?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food did Marko's group burn accidentally?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at the front for most of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family of Lisa's was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Marko and his friends kill and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equipment did Marko and his friends use to do the first bit of their journey?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Jolt</dc:title>
  <dcterms:created xsi:type="dcterms:W3CDTF">2021-10-11T10:11:47Z</dcterms:created>
  <dcterms:modified xsi:type="dcterms:W3CDTF">2021-10-11T10:11:47Z</dcterms:modified>
</cp:coreProperties>
</file>