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 Klassen!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Annai    </w:t>
      </w:r>
      <w:r>
        <w:t xml:space="preserve">   Born    </w:t>
      </w:r>
      <w:r>
        <w:t xml:space="preserve">   Caldecott    </w:t>
      </w:r>
      <w:r>
        <w:t xml:space="preserve">   Canada    </w:t>
      </w:r>
      <w:r>
        <w:t xml:space="preserve">   firefly    </w:t>
      </w:r>
      <w:r>
        <w:t xml:space="preserve">   Hat    </w:t>
      </w:r>
      <w:r>
        <w:t xml:space="preserve">   Hole    </w:t>
      </w:r>
      <w:r>
        <w:t xml:space="preserve">   Jon    </w:t>
      </w:r>
      <w:r>
        <w:t xml:space="preserve">   Klassen    </w:t>
      </w:r>
      <w:r>
        <w:t xml:space="preserve">   Movies    </w:t>
      </w:r>
      <w:r>
        <w:t xml:space="preserve">   Night    </w:t>
      </w:r>
      <w:r>
        <w:t xml:space="preserve">   Sheridan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 Klassen!</dc:title>
  <dcterms:created xsi:type="dcterms:W3CDTF">2021-10-11T10:11:26Z</dcterms:created>
  <dcterms:modified xsi:type="dcterms:W3CDTF">2021-10-11T10:11:26Z</dcterms:modified>
</cp:coreProperties>
</file>