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 and Kate Plus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Aaden needs his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was written on the fridge when the hermit crab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 finds this on the kids' socks.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Kids aren't allowed to use these at the Crayola Factory.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pooped in her underwears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Lots of crabby, lots of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did because I'm _________ it!!!!"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will beat you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lady visits to help the Gosselin's eat healthier and learn to recycle.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Kate screams this word to Jon when Chrsitmas shopping.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Sextuplet girls wore a tiny nub bun to go to a celebration of their time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Leah always picks stuffed animals that are these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Kate ______ Jon during interviews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doesn't recognize Kate after her tummy tuck.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Gosselin's buy a whole _______ to store in their freezer.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can't see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 tries to fit a doll and cup in the "trunk" of his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Everyone's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Leah goes to this place on her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__________ Here We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 more eating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 uses this as a clue to tell Jon where they're going for his birthday.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kid has a special day, the other kids go to ________ __________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 surprises the twins for their birthday at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Gosslin's paint with ____________ on their beach trip.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sextuplets _______ ________ on the same day they eat blueberry pancakes.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Aaden says "I got ______ ________."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has a melt down in the Crayola Crayon Factory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Mady goes to this restaurant for her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sand's not letting me 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 gets a procedure done on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Kate bribes Mady with this creature if she gets her hair braided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Mady kicks this when she comes home from school on her birthday.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Daddy's have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Occasionally, Kate will give the kids an __________ lollipop.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Mady, Cara, Jon &amp; Kate go on a trip together, Kate forces Jon to get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their dog's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If Collin's _________ has gum on it, it is going in the trash.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 and Kate Plus 8</dc:title>
  <dcterms:created xsi:type="dcterms:W3CDTF">2021-10-11T10:12:35Z</dcterms:created>
  <dcterms:modified xsi:type="dcterms:W3CDTF">2021-10-11T10:12:35Z</dcterms:modified>
</cp:coreProperties>
</file>