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Jonah,Prophet to Nineveh Session 11</w:t>
      </w:r>
    </w:p>
    <w:p>
      <w:pPr>
        <w:pStyle w:val="Questions"/>
      </w:pPr>
      <w:r>
        <w:t xml:space="preserve">1. BTU 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ILWL SCCREIIAF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TNUO THEE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HIWT HET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ECVOI 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GGTSVKNHANII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 WILL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APY THTA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THAT 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HAEV VDOWE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IOLAANSTV 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OF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ODLR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ONAHJ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EINN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Jonah,Prophet to Nineveh Session 11</dc:title>
  <dcterms:created xsi:type="dcterms:W3CDTF">2021-10-11T10:12:46Z</dcterms:created>
  <dcterms:modified xsi:type="dcterms:W3CDTF">2021-10-11T10:12:46Z</dcterms:modified>
</cp:coreProperties>
</file>