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three nights    </w:t>
      </w:r>
      <w:r>
        <w:t xml:space="preserve">   three days    </w:t>
      </w:r>
      <w:r>
        <w:t xml:space="preserve">   ship    </w:t>
      </w:r>
      <w:r>
        <w:t xml:space="preserve">   GOD    </w:t>
      </w:r>
      <w:r>
        <w:t xml:space="preserve">   sea    </w:t>
      </w:r>
      <w:r>
        <w:t xml:space="preserve">   storm    </w:t>
      </w:r>
      <w:r>
        <w:t xml:space="preserve">   disobey    </w:t>
      </w:r>
      <w:r>
        <w:t xml:space="preserve">   pray    </w:t>
      </w:r>
      <w:r>
        <w:t xml:space="preserve">   obey    </w:t>
      </w:r>
      <w:r>
        <w:t xml:space="preserve">   Ninevah    </w:t>
      </w:r>
      <w:r>
        <w:t xml:space="preserve">   fish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2021-10-11T10:11:42Z</dcterms:created>
  <dcterms:modified xsi:type="dcterms:W3CDTF">2021-10-11T10:11:42Z</dcterms:modified>
</cp:coreProperties>
</file>