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Jonah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loving    </w:t>
      </w:r>
      <w:r>
        <w:t xml:space="preserve">   smelly    </w:t>
      </w:r>
      <w:r>
        <w:t xml:space="preserve">   silly    </w:t>
      </w:r>
      <w:r>
        <w:t xml:space="preserve">   fortydays    </w:t>
      </w:r>
      <w:r>
        <w:t xml:space="preserve">   boat    </w:t>
      </w:r>
      <w:r>
        <w:t xml:space="preserve">   fish    </w:t>
      </w:r>
      <w:r>
        <w:t xml:space="preserve">   storm    </w:t>
      </w:r>
      <w:r>
        <w:t xml:space="preserve">   prayed    </w:t>
      </w:r>
      <w:r>
        <w:t xml:space="preserve">   sailors    </w:t>
      </w:r>
      <w:r>
        <w:t xml:space="preserve">   waves    </w:t>
      </w:r>
      <w:r>
        <w:t xml:space="preserve">   gale    </w:t>
      </w:r>
      <w:r>
        <w:t xml:space="preserve">   spain    </w:t>
      </w:r>
      <w:r>
        <w:t xml:space="preserve">   ninevah    </w:t>
      </w:r>
      <w:r>
        <w:t xml:space="preserve">   god    </w:t>
      </w:r>
      <w:r>
        <w:t xml:space="preserve">   Jonah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Jonah</dc:title>
  <dcterms:created xsi:type="dcterms:W3CDTF">2021-10-11T10:12:47Z</dcterms:created>
  <dcterms:modified xsi:type="dcterms:W3CDTF">2021-10-11T10:12:47Z</dcterms:modified>
</cp:coreProperties>
</file>