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Jonah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miracles are in the book of Jonah?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God prepare to smote the gourd?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city did Jonah find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Jonah was the son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Lord prepare to shade Jonah?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days was Jonah in the belly of the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king reigned during Jonah's time? ( 2Kings 14:27)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days did Jonah tell the people of Nineveh it would be before they were overthrown?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side of Nineveh did Jonah wait for God to destroy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Lord told Jonah to go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Jonah</dc:title>
  <dcterms:created xsi:type="dcterms:W3CDTF">2021-10-11T10:11:56Z</dcterms:created>
  <dcterms:modified xsi:type="dcterms:W3CDTF">2021-10-11T10:11:56Z</dcterms:modified>
</cp:coreProperties>
</file>