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nineveh    </w:t>
      </w:r>
      <w:r>
        <w:t xml:space="preserve">   disobey    </w:t>
      </w:r>
      <w:r>
        <w:t xml:space="preserve">   Storm    </w:t>
      </w:r>
      <w:r>
        <w:t xml:space="preserve">   Jonah    </w:t>
      </w:r>
      <w:r>
        <w:t xml:space="preserve">   change    </w:t>
      </w:r>
      <w:r>
        <w:t xml:space="preserve">   whale    </w:t>
      </w:r>
      <w:r>
        <w:t xml:space="preserve">   sailors    </w:t>
      </w:r>
      <w:r>
        <w:t xml:space="preserve">   forgiveness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2021-10-11T10:11:58Z</dcterms:created>
  <dcterms:modified xsi:type="dcterms:W3CDTF">2021-10-11T10:11:58Z</dcterms:modified>
</cp:coreProperties>
</file>