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3: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Sailors    </w:t>
      </w:r>
      <w:r>
        <w:t xml:space="preserve">   Captain    </w:t>
      </w:r>
      <w:r>
        <w:t xml:space="preserve">   Responsible    </w:t>
      </w:r>
      <w:r>
        <w:t xml:space="preserve">   Accountable    </w:t>
      </w:r>
      <w:r>
        <w:t xml:space="preserve">   Calamity    </w:t>
      </w:r>
      <w:r>
        <w:t xml:space="preserve">   Hebrew    </w:t>
      </w:r>
      <w:r>
        <w:t xml:space="preserve">   Fish    </w:t>
      </w:r>
      <w:r>
        <w:t xml:space="preserve">   Sea    </w:t>
      </w:r>
      <w:r>
        <w:t xml:space="preserve">   Storm    </w:t>
      </w:r>
      <w:r>
        <w:t xml:space="preserve">   Flee    </w:t>
      </w:r>
      <w:r>
        <w:t xml:space="preserve">   Preach    </w:t>
      </w:r>
      <w:r>
        <w:t xml:space="preserve">   Joppa    </w:t>
      </w:r>
      <w:r>
        <w:t xml:space="preserve">   Port    </w:t>
      </w:r>
      <w:r>
        <w:t xml:space="preserve">   Ship    </w:t>
      </w:r>
      <w:r>
        <w:t xml:space="preserve">   Amittai    </w:t>
      </w:r>
      <w:r>
        <w:t xml:space="preserve">   Tarshish    </w:t>
      </w:r>
      <w:r>
        <w:t xml:space="preserve">   Nineveh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3: 1-10</dc:title>
  <dcterms:created xsi:type="dcterms:W3CDTF">2021-10-11T10:12:07Z</dcterms:created>
  <dcterms:modified xsi:type="dcterms:W3CDTF">2021-10-11T10:12:07Z</dcterms:modified>
</cp:coreProperties>
</file>