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Jonah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big    </w:t>
      </w:r>
      <w:r>
        <w:t xml:space="preserve">   obey    </w:t>
      </w:r>
      <w:r>
        <w:t xml:space="preserve">   swallow    </w:t>
      </w:r>
      <w:r>
        <w:t xml:space="preserve">   belly    </w:t>
      </w:r>
      <w:r>
        <w:t xml:space="preserve">   Tarshish    </w:t>
      </w:r>
      <w:r>
        <w:t xml:space="preserve">   sailors    </w:t>
      </w:r>
      <w:r>
        <w:t xml:space="preserve">   wicked    </w:t>
      </w:r>
      <w:r>
        <w:t xml:space="preserve">   city    </w:t>
      </w:r>
      <w:r>
        <w:t xml:space="preserve">   vomit    </w:t>
      </w:r>
      <w:r>
        <w:t xml:space="preserve">   sea    </w:t>
      </w:r>
      <w:r>
        <w:t xml:space="preserve">   storm    </w:t>
      </w:r>
      <w:r>
        <w:t xml:space="preserve">   boat    </w:t>
      </w:r>
      <w:r>
        <w:t xml:space="preserve">   fish    </w:t>
      </w:r>
      <w:r>
        <w:t xml:space="preserve">   Ninevah    </w:t>
      </w:r>
      <w:r>
        <w:t xml:space="preserve">   Jonah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</dc:title>
  <dcterms:created xsi:type="dcterms:W3CDTF">2021-11-03T03:49:37Z</dcterms:created>
  <dcterms:modified xsi:type="dcterms:W3CDTF">2021-11-03T03:49:37Z</dcterms:modified>
</cp:coreProperties>
</file>