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 4:2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calamity    </w:t>
      </w:r>
      <w:r>
        <w:t xml:space="preserve">   sending    </w:t>
      </w:r>
      <w:r>
        <w:t xml:space="preserve">   from    </w:t>
      </w:r>
      <w:r>
        <w:t xml:space="preserve">   relents    </w:t>
      </w:r>
      <w:r>
        <w:t xml:space="preserve">   who    </w:t>
      </w:r>
      <w:r>
        <w:t xml:space="preserve">   God    </w:t>
      </w:r>
      <w:r>
        <w:t xml:space="preserve">   a    </w:t>
      </w:r>
      <w:r>
        <w:t xml:space="preserve">   love    </w:t>
      </w:r>
      <w:r>
        <w:t xml:space="preserve">   in    </w:t>
      </w:r>
      <w:r>
        <w:t xml:space="preserve">   abounding    </w:t>
      </w:r>
      <w:r>
        <w:t xml:space="preserve">   and    </w:t>
      </w:r>
      <w:r>
        <w:t xml:space="preserve">   anger    </w:t>
      </w:r>
      <w:r>
        <w:t xml:space="preserve">   to    </w:t>
      </w:r>
      <w:r>
        <w:t xml:space="preserve">   slow    </w:t>
      </w:r>
      <w:r>
        <w:t xml:space="preserve">   compassionate    </w:t>
      </w:r>
      <w:r>
        <w:t xml:space="preserve">   gracious    </w:t>
      </w:r>
      <w:r>
        <w:t xml:space="preserve">   are    </w:t>
      </w:r>
      <w:r>
        <w:t xml:space="preserve">   you    </w:t>
      </w:r>
      <w:r>
        <w:t xml:space="preserve">   that    </w:t>
      </w:r>
      <w:r>
        <w:t xml:space="preserve">   knew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4:2</dc:title>
  <dcterms:created xsi:type="dcterms:W3CDTF">2021-10-11T10:11:40Z</dcterms:created>
  <dcterms:modified xsi:type="dcterms:W3CDTF">2021-10-11T10:11:40Z</dcterms:modified>
</cp:coreProperties>
</file>