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worm    </w:t>
      </w:r>
      <w:r>
        <w:t xml:space="preserve">   plant    </w:t>
      </w:r>
      <w:r>
        <w:t xml:space="preserve">   mercy    </w:t>
      </w:r>
      <w:r>
        <w:t xml:space="preserve">   pray    </w:t>
      </w:r>
      <w:r>
        <w:t xml:space="preserve">   sackcloth    </w:t>
      </w:r>
      <w:r>
        <w:t xml:space="preserve">   fish    </w:t>
      </w:r>
      <w:r>
        <w:t xml:space="preserve">   swallow    </w:t>
      </w:r>
      <w:r>
        <w:t xml:space="preserve">   overboard    </w:t>
      </w:r>
      <w:r>
        <w:t xml:space="preserve">   running away    </w:t>
      </w:r>
      <w:r>
        <w:t xml:space="preserve">   sailors    </w:t>
      </w:r>
      <w:r>
        <w:t xml:space="preserve">   storm    </w:t>
      </w:r>
      <w:r>
        <w:t xml:space="preserve">   ship    </w:t>
      </w:r>
      <w:r>
        <w:t xml:space="preserve">   Jonah    </w:t>
      </w:r>
      <w:r>
        <w:t xml:space="preserve">   Ninevah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</dc:title>
  <dcterms:created xsi:type="dcterms:W3CDTF">2021-10-11T10:12:15Z</dcterms:created>
  <dcterms:modified xsi:type="dcterms:W3CDTF">2021-10-11T10:12:15Z</dcterms:modified>
</cp:coreProperties>
</file>