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messages    </w:t>
      </w:r>
      <w:r>
        <w:t xml:space="preserve">   Hungry    </w:t>
      </w:r>
      <w:r>
        <w:t xml:space="preserve">   Tarnish    </w:t>
      </w:r>
      <w:r>
        <w:t xml:space="preserve">   Repent    </w:t>
      </w:r>
      <w:r>
        <w:t xml:space="preserve">   Wickedness    </w:t>
      </w:r>
      <w:r>
        <w:t xml:space="preserve">   Ship    </w:t>
      </w:r>
      <w:r>
        <w:t xml:space="preserve">   Sackcloth    </w:t>
      </w:r>
      <w:r>
        <w:t xml:space="preserve">   fasted    </w:t>
      </w:r>
      <w:r>
        <w:t xml:space="preserve">   Prayed    </w:t>
      </w:r>
      <w:r>
        <w:t xml:space="preserve">   joppa    </w:t>
      </w:r>
      <w:r>
        <w:t xml:space="preserve">   Lord    </w:t>
      </w:r>
      <w:r>
        <w:t xml:space="preserve">   whale    </w:t>
      </w:r>
      <w:r>
        <w:t xml:space="preserve">   nineveh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2021-10-11T10:12:29Z</dcterms:created>
  <dcterms:modified xsi:type="dcterms:W3CDTF">2021-10-11T10:12:29Z</dcterms:modified>
</cp:coreProperties>
</file>