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runaway    </w:t>
      </w:r>
      <w:r>
        <w:t xml:space="preserve">   beach    </w:t>
      </w:r>
      <w:r>
        <w:t xml:space="preserve">   captain    </w:t>
      </w:r>
      <w:r>
        <w:t xml:space="preserve">   sleep    </w:t>
      </w:r>
      <w:r>
        <w:t xml:space="preserve">   Joppa    </w:t>
      </w:r>
      <w:r>
        <w:t xml:space="preserve">   Tarshish    </w:t>
      </w:r>
      <w:r>
        <w:t xml:space="preserve">   Ninevah    </w:t>
      </w:r>
      <w:r>
        <w:t xml:space="preserve">   fish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2021-10-11T10:11:38Z</dcterms:created>
  <dcterms:modified xsi:type="dcterms:W3CDTF">2021-10-11T10:11:38Z</dcterms:modified>
</cp:coreProperties>
</file>