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Jonah and the Whale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Overthrown    </w:t>
      </w:r>
      <w:r>
        <w:t xml:space="preserve">   Forty    </w:t>
      </w:r>
      <w:r>
        <w:t xml:space="preserve">   Journey    </w:t>
      </w:r>
      <w:r>
        <w:t xml:space="preserve">   Wrath    </w:t>
      </w:r>
      <w:r>
        <w:t xml:space="preserve">   Repentance    </w:t>
      </w:r>
      <w:r>
        <w:t xml:space="preserve">   Spears    </w:t>
      </w:r>
      <w:r>
        <w:t xml:space="preserve">   Assyrians    </w:t>
      </w:r>
      <w:r>
        <w:t xml:space="preserve">   Travel    </w:t>
      </w:r>
      <w:r>
        <w:t xml:space="preserve">   Arise    </w:t>
      </w:r>
      <w:r>
        <w:t xml:space="preserve">   Days    </w:t>
      </w:r>
      <w:r>
        <w:t xml:space="preserve">   Three    </w:t>
      </w:r>
      <w:r>
        <w:t xml:space="preserve">   Swallow    </w:t>
      </w:r>
      <w:r>
        <w:t xml:space="preserve">   Ship    </w:t>
      </w:r>
      <w:r>
        <w:t xml:space="preserve">   Overboard    </w:t>
      </w:r>
      <w:r>
        <w:t xml:space="preserve">   Nineveh    </w:t>
      </w:r>
      <w:r>
        <w:t xml:space="preserve">   Sea    </w:t>
      </w:r>
      <w:r>
        <w:t xml:space="preserve">   Voyage    </w:t>
      </w:r>
      <w:r>
        <w:t xml:space="preserve">   Prophet    </w:t>
      </w:r>
      <w:r>
        <w:t xml:space="preserve">   Israelite    </w:t>
      </w:r>
      <w:r>
        <w:t xml:space="preserve">   Whale    </w:t>
      </w:r>
      <w:r>
        <w:t xml:space="preserve">   Jonah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Jonah and the Whale</dc:title>
  <dcterms:created xsi:type="dcterms:W3CDTF">2021-10-11T10:12:42Z</dcterms:created>
  <dcterms:modified xsi:type="dcterms:W3CDTF">2021-10-11T10:12:42Z</dcterms:modified>
</cp:coreProperties>
</file>