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Jonah and the Whale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My    </w:t>
      </w:r>
      <w:r>
        <w:t xml:space="preserve">   Bible    </w:t>
      </w:r>
      <w:r>
        <w:t xml:space="preserve">   says    </w:t>
      </w:r>
      <w:r>
        <w:t xml:space="preserve">   Now    </w:t>
      </w:r>
      <w:r>
        <w:t xml:space="preserve">   God    </w:t>
      </w:r>
      <w:r>
        <w:t xml:space="preserve">   had    </w:t>
      </w:r>
      <w:r>
        <w:t xml:space="preserve">   prepared    </w:t>
      </w:r>
      <w:r>
        <w:t xml:space="preserve">   a    </w:t>
      </w:r>
      <w:r>
        <w:t xml:space="preserve">   great    </w:t>
      </w:r>
      <w:r>
        <w:t xml:space="preserve">   fish    </w:t>
      </w:r>
      <w:r>
        <w:t xml:space="preserve">   to    </w:t>
      </w:r>
      <w:r>
        <w:t xml:space="preserve">   swallow    </w:t>
      </w:r>
      <w:r>
        <w:t xml:space="preserve">   up    </w:t>
      </w:r>
      <w:r>
        <w:t xml:space="preserve">   Jonah    </w:t>
      </w:r>
      <w:r>
        <w:t xml:space="preserve">   and    </w:t>
      </w:r>
      <w:r>
        <w:t xml:space="preserve">   he    </w:t>
      </w:r>
      <w:r>
        <w:t xml:space="preserve">   was    </w:t>
      </w:r>
      <w:r>
        <w:t xml:space="preserve">   in    </w:t>
      </w:r>
      <w:r>
        <w:t xml:space="preserve">   the    </w:t>
      </w:r>
      <w:r>
        <w:t xml:space="preserve">   belly    </w:t>
      </w:r>
      <w:r>
        <w:t xml:space="preserve">   of    </w:t>
      </w:r>
      <w:r>
        <w:t xml:space="preserve">   that    </w:t>
      </w:r>
      <w:r>
        <w:t xml:space="preserve">   whale    </w:t>
      </w:r>
      <w:r>
        <w:t xml:space="preserve">   three    </w:t>
      </w:r>
      <w:r>
        <w:t xml:space="preserve">   days    </w:t>
      </w:r>
      <w:r>
        <w:t xml:space="preserve">   nights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 and the Whale</dc:title>
  <dcterms:created xsi:type="dcterms:W3CDTF">2021-10-11T10:13:00Z</dcterms:created>
  <dcterms:modified xsi:type="dcterms:W3CDTF">2021-10-11T10:13:00Z</dcterms:modified>
</cp:coreProperties>
</file>