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and the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Dove    </w:t>
      </w:r>
      <w:r>
        <w:t xml:space="preserve">   God    </w:t>
      </w:r>
      <w:r>
        <w:t xml:space="preserve">   Jaffa    </w:t>
      </w:r>
      <w:r>
        <w:t xml:space="preserve">   Jonah    </w:t>
      </w:r>
      <w:r>
        <w:t xml:space="preserve">   Ninevah    </w:t>
      </w:r>
      <w:r>
        <w:t xml:space="preserve">   Repentance    </w:t>
      </w:r>
      <w:r>
        <w:t xml:space="preserve">   Sailors    </w:t>
      </w:r>
      <w:r>
        <w:t xml:space="preserve">   Sin    </w:t>
      </w:r>
      <w:r>
        <w:t xml:space="preserve">   Sorrow    </w:t>
      </w:r>
      <w:r>
        <w:t xml:space="preserve">   Tarshish    </w:t>
      </w:r>
      <w:r>
        <w:t xml:space="preserve">   Whale    </w:t>
      </w:r>
      <w:r>
        <w:t xml:space="preserve">   Wickedness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Whale</dc:title>
  <dcterms:created xsi:type="dcterms:W3CDTF">2021-10-11T10:11:36Z</dcterms:created>
  <dcterms:modified xsi:type="dcterms:W3CDTF">2021-10-11T10:11:36Z</dcterms:modified>
</cp:coreProperties>
</file>